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9A1A3" w14:textId="77777777" w:rsidR="00090B1D" w:rsidRDefault="00000000">
      <w:pPr>
        <w:pStyle w:val="Nagwek1"/>
      </w:pPr>
      <w:r>
        <w:t>ARKUSZ SKŁADNIKÓW – INSEKT</w:t>
      </w:r>
    </w:p>
    <w:p w14:paraId="2F5AD37E" w14:textId="77777777" w:rsidR="00090B1D" w:rsidRDefault="00000000">
      <w:r>
        <w:t>Opracowano zgodnie z Załącznikiem VII D Rozporządzenia (WE) 648/2004.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90B1D" w14:paraId="7C7D4E23" w14:textId="77777777">
        <w:tc>
          <w:tcPr>
            <w:tcW w:w="2880" w:type="dxa"/>
          </w:tcPr>
          <w:p w14:paraId="4A70441E" w14:textId="77777777" w:rsidR="00090B1D" w:rsidRDefault="00000000">
            <w:r>
              <w:t>Składnik</w:t>
            </w:r>
          </w:p>
        </w:tc>
        <w:tc>
          <w:tcPr>
            <w:tcW w:w="2880" w:type="dxa"/>
          </w:tcPr>
          <w:p w14:paraId="4FF20758" w14:textId="77777777" w:rsidR="00090B1D" w:rsidRDefault="00000000">
            <w:r>
              <w:t>CAS</w:t>
            </w:r>
          </w:p>
        </w:tc>
        <w:tc>
          <w:tcPr>
            <w:tcW w:w="2880" w:type="dxa"/>
          </w:tcPr>
          <w:p w14:paraId="131089A6" w14:textId="77777777" w:rsidR="00090B1D" w:rsidRDefault="00000000">
            <w:r>
              <w:t>Zakres stężenia</w:t>
            </w:r>
          </w:p>
        </w:tc>
      </w:tr>
      <w:tr w:rsidR="00090B1D" w14:paraId="412DAB74" w14:textId="77777777">
        <w:tc>
          <w:tcPr>
            <w:tcW w:w="2880" w:type="dxa"/>
          </w:tcPr>
          <w:p w14:paraId="6E2B94B1" w14:textId="77777777" w:rsidR="00090B1D" w:rsidRDefault="00000000">
            <w:r>
              <w:t>Wodorotlenek potasu</w:t>
            </w:r>
          </w:p>
        </w:tc>
        <w:tc>
          <w:tcPr>
            <w:tcW w:w="2880" w:type="dxa"/>
          </w:tcPr>
          <w:p w14:paraId="18F42D6F" w14:textId="77777777" w:rsidR="00090B1D" w:rsidRDefault="00000000">
            <w:r>
              <w:t>1310-58-3</w:t>
            </w:r>
          </w:p>
        </w:tc>
        <w:tc>
          <w:tcPr>
            <w:tcW w:w="2880" w:type="dxa"/>
          </w:tcPr>
          <w:p w14:paraId="6A7FBAC9" w14:textId="77777777" w:rsidR="00090B1D" w:rsidRDefault="00000000">
            <w:r>
              <w:t>5–15%</w:t>
            </w:r>
          </w:p>
        </w:tc>
      </w:tr>
      <w:tr w:rsidR="00090B1D" w14:paraId="562F25D2" w14:textId="77777777">
        <w:tc>
          <w:tcPr>
            <w:tcW w:w="2880" w:type="dxa"/>
          </w:tcPr>
          <w:p w14:paraId="10175357" w14:textId="77777777" w:rsidR="00090B1D" w:rsidRDefault="00000000">
            <w:r>
              <w:t>Monoetanoloamina</w:t>
            </w:r>
          </w:p>
        </w:tc>
        <w:tc>
          <w:tcPr>
            <w:tcW w:w="2880" w:type="dxa"/>
          </w:tcPr>
          <w:p w14:paraId="69E4EE0B" w14:textId="77777777" w:rsidR="00090B1D" w:rsidRDefault="00000000">
            <w:r>
              <w:t>141-43-5</w:t>
            </w:r>
          </w:p>
        </w:tc>
        <w:tc>
          <w:tcPr>
            <w:tcW w:w="2880" w:type="dxa"/>
          </w:tcPr>
          <w:p w14:paraId="0E8D1A1B" w14:textId="77777777" w:rsidR="00090B1D" w:rsidRDefault="00000000">
            <w:r>
              <w:t>5–15%</w:t>
            </w:r>
          </w:p>
        </w:tc>
      </w:tr>
      <w:tr w:rsidR="00090B1D" w14:paraId="292F32D7" w14:textId="77777777">
        <w:tc>
          <w:tcPr>
            <w:tcW w:w="2880" w:type="dxa"/>
          </w:tcPr>
          <w:p w14:paraId="69CAC2FA" w14:textId="77777777" w:rsidR="00090B1D" w:rsidRDefault="00000000">
            <w:r>
              <w:t>Wersenian czterosodowy (EDTA)</w:t>
            </w:r>
          </w:p>
        </w:tc>
        <w:tc>
          <w:tcPr>
            <w:tcW w:w="2880" w:type="dxa"/>
          </w:tcPr>
          <w:p w14:paraId="22A6DAEC" w14:textId="77777777" w:rsidR="00090B1D" w:rsidRDefault="00000000">
            <w:r>
              <w:t>64-02-8</w:t>
            </w:r>
          </w:p>
        </w:tc>
        <w:tc>
          <w:tcPr>
            <w:tcW w:w="2880" w:type="dxa"/>
          </w:tcPr>
          <w:p w14:paraId="76294B00" w14:textId="77777777" w:rsidR="00090B1D" w:rsidRDefault="00000000">
            <w:r>
              <w:t>&lt;5%</w:t>
            </w:r>
          </w:p>
        </w:tc>
      </w:tr>
      <w:tr w:rsidR="00090B1D" w14:paraId="63C2A4AC" w14:textId="77777777">
        <w:tc>
          <w:tcPr>
            <w:tcW w:w="2880" w:type="dxa"/>
          </w:tcPr>
          <w:p w14:paraId="12BE350E" w14:textId="77777777" w:rsidR="00090B1D" w:rsidRDefault="00000000">
            <w:r>
              <w:t>2-Butoksyetanol</w:t>
            </w:r>
          </w:p>
        </w:tc>
        <w:tc>
          <w:tcPr>
            <w:tcW w:w="2880" w:type="dxa"/>
          </w:tcPr>
          <w:p w14:paraId="2606107C" w14:textId="77777777" w:rsidR="00090B1D" w:rsidRDefault="00000000">
            <w:r>
              <w:t>112-34-5</w:t>
            </w:r>
          </w:p>
        </w:tc>
        <w:tc>
          <w:tcPr>
            <w:tcW w:w="2880" w:type="dxa"/>
          </w:tcPr>
          <w:p w14:paraId="51B339F1" w14:textId="77777777" w:rsidR="00090B1D" w:rsidRDefault="00000000">
            <w:r>
              <w:t>&lt;5%</w:t>
            </w:r>
          </w:p>
        </w:tc>
      </w:tr>
      <w:tr w:rsidR="00090B1D" w14:paraId="5968A155" w14:textId="77777777">
        <w:tc>
          <w:tcPr>
            <w:tcW w:w="2880" w:type="dxa"/>
          </w:tcPr>
          <w:p w14:paraId="3D343752" w14:textId="77777777" w:rsidR="00090B1D" w:rsidRDefault="00000000">
            <w:r>
              <w:t>Oksyetylenowany alkohol tłuszczowy C9-C11</w:t>
            </w:r>
          </w:p>
        </w:tc>
        <w:tc>
          <w:tcPr>
            <w:tcW w:w="2880" w:type="dxa"/>
          </w:tcPr>
          <w:p w14:paraId="173B20A7" w14:textId="77777777" w:rsidR="00090B1D" w:rsidRDefault="00000000">
            <w:r>
              <w:t>68439-46-3</w:t>
            </w:r>
          </w:p>
        </w:tc>
        <w:tc>
          <w:tcPr>
            <w:tcW w:w="2880" w:type="dxa"/>
          </w:tcPr>
          <w:p w14:paraId="526074AB" w14:textId="77777777" w:rsidR="00090B1D" w:rsidRDefault="00000000">
            <w:r>
              <w:t>&lt;5%</w:t>
            </w:r>
          </w:p>
        </w:tc>
      </w:tr>
    </w:tbl>
    <w:p w14:paraId="1E021239" w14:textId="77777777" w:rsidR="00090B1D" w:rsidRDefault="00000000">
      <w:r>
        <w:br/>
        <w:t>Deklaracja detergentowa: Niejonowe środki powierzchniowo czynne &lt;5%; EDTA i jego sole &lt;5%.</w:t>
      </w:r>
    </w:p>
    <w:sectPr w:rsidR="00090B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868677">
    <w:abstractNumId w:val="8"/>
  </w:num>
  <w:num w:numId="2" w16cid:durableId="1653362540">
    <w:abstractNumId w:val="6"/>
  </w:num>
  <w:num w:numId="3" w16cid:durableId="2143958022">
    <w:abstractNumId w:val="5"/>
  </w:num>
  <w:num w:numId="4" w16cid:durableId="20013529">
    <w:abstractNumId w:val="4"/>
  </w:num>
  <w:num w:numId="5" w16cid:durableId="835072444">
    <w:abstractNumId w:val="7"/>
  </w:num>
  <w:num w:numId="6" w16cid:durableId="463473773">
    <w:abstractNumId w:val="3"/>
  </w:num>
  <w:num w:numId="7" w16cid:durableId="1299921296">
    <w:abstractNumId w:val="2"/>
  </w:num>
  <w:num w:numId="8" w16cid:durableId="1633903515">
    <w:abstractNumId w:val="1"/>
  </w:num>
  <w:num w:numId="9" w16cid:durableId="1003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B1D"/>
    <w:rsid w:val="0015074B"/>
    <w:rsid w:val="00254F35"/>
    <w:rsid w:val="0029639D"/>
    <w:rsid w:val="00326F90"/>
    <w:rsid w:val="009A5AE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49C8A"/>
  <w14:defaultImageDpi w14:val="300"/>
  <w15:docId w15:val="{27454246-B4A0-4746-BC83-FD3047F2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2026-06-09T13:21:00Z</dcterms:created>
  <dcterms:modified xsi:type="dcterms:W3CDTF">2026-06-09T13:21:00Z</dcterms:modified>
  <cp:category/>
</cp:coreProperties>
</file>