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0EC9" w14:textId="77777777" w:rsidR="00B66109" w:rsidRDefault="00000000">
      <w:pPr>
        <w:pStyle w:val="Nagwek1"/>
      </w:pPr>
      <w:r>
        <w:t>ARKUSZ SKŁADNIKÓW – SPOT-EX 3</w:t>
      </w:r>
    </w:p>
    <w:p w14:paraId="604D1BD2" w14:textId="77777777" w:rsidR="00B66109" w:rsidRDefault="00000000">
      <w:r>
        <w:t>Opracowano zgodnie z Załącznikiem VII D Rozporządzenia (WE) nr 648/2004.</w:t>
      </w:r>
    </w:p>
    <w:p w14:paraId="09312939" w14:textId="77777777" w:rsidR="00B66109" w:rsidRDefault="00B66109"/>
    <w:p w14:paraId="3E0732B2" w14:textId="77777777" w:rsidR="00B66109" w:rsidRDefault="00000000">
      <w:r>
        <w:t>Deklaracja detergentowa:</w:t>
      </w:r>
    </w:p>
    <w:p w14:paraId="353098FA" w14:textId="77777777" w:rsidR="00B66109" w:rsidRDefault="00000000">
      <w:r>
        <w:t>• Niejonowe środki powierzchniowo czynne: 5–15%</w:t>
      </w:r>
    </w:p>
    <w:p w14:paraId="24697F25" w14:textId="77777777" w:rsidR="00B66109" w:rsidRDefault="00000000">
      <w:r>
        <w:t>• Anionowe środki powierzchniowo czynne: 5–15%</w:t>
      </w:r>
    </w:p>
    <w:p w14:paraId="7E3F7D7D" w14:textId="77777777" w:rsidR="00B66109" w:rsidRDefault="00000000">
      <w:r>
        <w:t>• Wybielacze optyczne: &lt;5%</w:t>
      </w:r>
    </w:p>
    <w:p w14:paraId="64BE1673" w14:textId="77777777" w:rsidR="00B66109" w:rsidRDefault="00000000">
      <w:r>
        <w:t>• Enzymy: &lt;5%</w:t>
      </w:r>
    </w:p>
    <w:p w14:paraId="6B70254C" w14:textId="77777777" w:rsidR="00B66109" w:rsidRDefault="00000000">
      <w:r>
        <w:t>• Kompozycja zapachowa: &lt;5%</w:t>
      </w:r>
    </w:p>
    <w:p w14:paraId="4853C78D" w14:textId="77777777" w:rsidR="00B66109" w:rsidRDefault="00B66109"/>
    <w:p w14:paraId="511B3846" w14:textId="77777777" w:rsidR="00B66109" w:rsidRDefault="00000000">
      <w:r>
        <w:t>Główne składniki:</w:t>
      </w:r>
    </w:p>
    <w:p w14:paraId="1C4ABD48" w14:textId="77777777" w:rsidR="00B66109" w:rsidRDefault="00000000">
      <w:r>
        <w:t>• Butylodiglikol</w:t>
      </w:r>
    </w:p>
    <w:p w14:paraId="7A4C438D" w14:textId="77777777" w:rsidR="00B66109" w:rsidRDefault="00000000">
      <w:r>
        <w:t>• Oksyetylenowany alkohol tłuszczowy C9-11</w:t>
      </w:r>
    </w:p>
    <w:p w14:paraId="5AC8749A" w14:textId="77777777" w:rsidR="00B66109" w:rsidRDefault="00000000">
      <w:r>
        <w:t>• Alkohole C10-16 etoksylowane, siarczany, sole sodowe (oksyetylenowany siarczan alkilosodowy)</w:t>
      </w:r>
    </w:p>
    <w:sectPr w:rsidR="00B661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8585203">
    <w:abstractNumId w:val="8"/>
  </w:num>
  <w:num w:numId="2" w16cid:durableId="1670712010">
    <w:abstractNumId w:val="6"/>
  </w:num>
  <w:num w:numId="3" w16cid:durableId="1722555308">
    <w:abstractNumId w:val="5"/>
  </w:num>
  <w:num w:numId="4" w16cid:durableId="909458989">
    <w:abstractNumId w:val="4"/>
  </w:num>
  <w:num w:numId="5" w16cid:durableId="240650230">
    <w:abstractNumId w:val="7"/>
  </w:num>
  <w:num w:numId="6" w16cid:durableId="813986846">
    <w:abstractNumId w:val="3"/>
  </w:num>
  <w:num w:numId="7" w16cid:durableId="707145572">
    <w:abstractNumId w:val="2"/>
  </w:num>
  <w:num w:numId="8" w16cid:durableId="616257519">
    <w:abstractNumId w:val="1"/>
  </w:num>
  <w:num w:numId="9" w16cid:durableId="120810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72B5"/>
    <w:rsid w:val="0015074B"/>
    <w:rsid w:val="0029639D"/>
    <w:rsid w:val="00326F90"/>
    <w:rsid w:val="007D4FC9"/>
    <w:rsid w:val="00AA1D8D"/>
    <w:rsid w:val="00B47730"/>
    <w:rsid w:val="00B6610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792DF"/>
  <w14:defaultImageDpi w14:val="300"/>
  <w15:docId w15:val="{438319B2-D3DB-4C82-92C0-266FC2DB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2026-06-10T10:54:00Z</dcterms:created>
  <dcterms:modified xsi:type="dcterms:W3CDTF">2026-06-10T10:54:00Z</dcterms:modified>
  <cp:category/>
</cp:coreProperties>
</file>