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INFORMACJA O BIODEGRADOWALNOŚCI – Clay / Knete 411</w:t>
      </w:r>
    </w:p>
    <w:p>
      <w:r>
        <w:t>W sekcji 12.2 SDS podano: Brak dostępnych dalszych istotnych danych.</w:t>
      </w:r>
    </w:p>
    <w:p>
      <w:r>
        <w:t>Producent nie deklaruje biodegradowalności ani zgodności z Rozporządzeniem 648/2004.</w:t>
      </w:r>
    </w:p>
    <w:p>
      <w:r>
        <w:t>Nie ma podstaw do wystawienia deklaracji biodegradowalności na podstawie SDS.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