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VINYL APC</w:t>
      </w:r>
    </w:p>
    <w:p>
      <w:r>
        <w:t>Sporządzono zgodnie z Rozporządzeniem (UE) nr 259/2012.</w:t>
      </w:r>
    </w:p>
    <w:p>
      <w:r>
        <w:t>Skład detergentowy (648/2004/WE):</w:t>
      </w:r>
    </w:p>
    <w:p>
      <w:r>
        <w:t>• anionowe środki powierzchniowo czynne &lt;5%</w:t>
      </w:r>
    </w:p>
    <w:p>
      <w:r>
        <w:t>• niejonowe środki powierzchniowo czynne &lt;5%</w:t>
      </w:r>
    </w:p>
    <w:p>
      <w:r>
        <w:t>• krzemian sodu &lt;5%</w:t>
      </w:r>
    </w:p>
    <w:p>
      <w:r>
        <w:t>• EDTA i jego sole &lt;5%</w:t>
      </w:r>
    </w:p>
    <w:p>
      <w:r>
        <w:t>• kompozycja zapachowa &lt;5%</w:t>
      </w:r>
    </w:p>
    <w:p/>
    <w:p>
      <w:r>
        <w:t>Składniki wg SDS (od największego do najmniejszego udziału):</w:t>
      </w:r>
    </w:p>
    <w:p>
      <w:r>
        <w:t>• Alkohole C10-16 etoksylowane, siarczany, sole sodowe (oksyetylenowany siarczan alkilosodowy) &lt;5%</w:t>
      </w:r>
    </w:p>
    <w:p>
      <w:r>
        <w:t>• Krzemian sodu &lt;5%</w:t>
      </w:r>
    </w:p>
    <w:p>
      <w:r>
        <w:t>• Oksyetylenowany alkohol tłuszczowy C9-11 &lt;1%</w:t>
      </w:r>
    </w:p>
    <w:p>
      <w:r>
        <w:t>• Tlenek alkilodimetyloaminy &lt;1%</w:t>
      </w:r>
    </w:p>
    <w:p>
      <w:r>
        <w:t>• Wersenian czterosodowy (EDTA) &lt;1%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