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/ INFORMACJA O BIODEGRADOWALNOŚCI – Cockpit Lotion 412</w:t>
      </w:r>
    </w:p>
    <w:p>
      <w:r>
        <w:t>Na podstawie karty charakterystyki produktu Cockpit Lotion 412.</w:t>
      </w:r>
    </w:p>
    <w:p>
      <w:r>
        <w:t>Karta charakterystyki nie zawiera deklaracji zgodności z Rozporządzeniem (WE) nr 648/2004 ani potwierdzenia biodegradowalności środków powierzchniowo czynnych.</w:t>
      </w:r>
    </w:p>
    <w:p>
      <w:r>
        <w:t>W sekcji 12.2 wskazano: „Brak dostępnych dalszych istotnych danych”.</w:t>
      </w:r>
    </w:p>
    <w:p>
      <w:r>
        <w:t>Nie ma podstaw do wystawienia formalnej deklaracji biodegradowalności wyłącznie na podstawie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