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B8D7" w14:textId="77777777" w:rsidR="00C72087" w:rsidRDefault="00000000">
      <w:pPr>
        <w:pStyle w:val="Nagwek1"/>
      </w:pPr>
      <w:r>
        <w:t>DEKLARACJA BIODEGRADOWALNOŚCI – CERAMIC DETAILER</w:t>
      </w:r>
    </w:p>
    <w:p w14:paraId="2098C814" w14:textId="77777777" w:rsidR="00C72087" w:rsidRDefault="00000000">
      <w:r>
        <w:t>Na podstawie karty charakterystyki produktu Ceramic Detailer.</w:t>
      </w:r>
    </w:p>
    <w:p w14:paraId="2040750B" w14:textId="77777777" w:rsidR="00C72087" w:rsidRDefault="00000000">
      <w:r>
        <w:t>W sekcji 12.2 „Trwałość i zdolność do rozkładu” podano: „Brak dostępnych dalszych istotnych danych”.</w:t>
      </w:r>
    </w:p>
    <w:p w14:paraId="63D6EF4D" w14:textId="77777777" w:rsidR="00C72087" w:rsidRDefault="00000000">
      <w:r>
        <w:t>Karta charakterystyki nie zawiera deklaracji spełnienia kryteriów biodegradowalności zgodnie z Rozporządzeniem (WE) nr 648/2004.</w:t>
      </w:r>
    </w:p>
    <w:p w14:paraId="47A741AD" w14:textId="77777777" w:rsidR="00C72087" w:rsidRDefault="00000000">
      <w:r>
        <w:t>W związku z tym nie ma podstaw do wystawienia pozytywnej deklaracji biodegradowalności wyłącznie na podstawie dostępnej dokumentacji SDS.</w:t>
      </w:r>
    </w:p>
    <w:sectPr w:rsidR="00C720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9823066">
    <w:abstractNumId w:val="8"/>
  </w:num>
  <w:num w:numId="2" w16cid:durableId="80953392">
    <w:abstractNumId w:val="6"/>
  </w:num>
  <w:num w:numId="3" w16cid:durableId="777022518">
    <w:abstractNumId w:val="5"/>
  </w:num>
  <w:num w:numId="4" w16cid:durableId="437409138">
    <w:abstractNumId w:val="4"/>
  </w:num>
  <w:num w:numId="5" w16cid:durableId="412363814">
    <w:abstractNumId w:val="7"/>
  </w:num>
  <w:num w:numId="6" w16cid:durableId="288973392">
    <w:abstractNumId w:val="3"/>
  </w:num>
  <w:num w:numId="7" w16cid:durableId="1596746977">
    <w:abstractNumId w:val="2"/>
  </w:num>
  <w:num w:numId="8" w16cid:durableId="799616603">
    <w:abstractNumId w:val="1"/>
  </w:num>
  <w:num w:numId="9" w16cid:durableId="9470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72087"/>
    <w:rsid w:val="00CB0664"/>
    <w:rsid w:val="00E77A4A"/>
    <w:rsid w:val="00F12D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57AD4"/>
  <w14:defaultImageDpi w14:val="300"/>
  <w15:docId w15:val="{9DD8CEF3-12DE-4297-8D07-F0F5C3D8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2026-06-10T13:52:00Z</dcterms:created>
  <dcterms:modified xsi:type="dcterms:W3CDTF">2026-06-10T13:52:00Z</dcterms:modified>
  <cp:category/>
</cp:coreProperties>
</file>