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D5AC" w14:textId="77777777" w:rsidR="006A19D4" w:rsidRDefault="00000000">
      <w:pPr>
        <w:pStyle w:val="Nagwek1"/>
      </w:pPr>
      <w:r>
        <w:t>DEKLARACJA BIODEGRADOWALNOŚCI – SPOT-EX 2</w:t>
      </w:r>
    </w:p>
    <w:p w14:paraId="4069D1D2" w14:textId="77777777" w:rsidR="006A19D4" w:rsidRDefault="00000000">
      <w:r>
        <w:t>Produkt: SPOT-EX 2</w:t>
      </w:r>
    </w:p>
    <w:p w14:paraId="36A330D1" w14:textId="77777777" w:rsidR="006A19D4" w:rsidRDefault="00000000">
      <w:r>
        <w:t>Na podstawie karty charakterystyki deklaruje się, że zawarte w produkcie związki powierzchniowo czynne spełniają kryteria biodegradowalności określone w Rozporządzeniu (WE) nr 648/2004 dotyczącym detergentów.</w:t>
      </w:r>
    </w:p>
    <w:p w14:paraId="2D949F5D" w14:textId="77777777" w:rsidR="006A19D4" w:rsidRDefault="00000000">
      <w:r>
        <w:t>Deklaracja została sporządzona na podstawie informacji zawartych w sekcji 12.2 karty charakterystyki produktu.</w:t>
      </w:r>
    </w:p>
    <w:sectPr w:rsidR="006A19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770076">
    <w:abstractNumId w:val="8"/>
  </w:num>
  <w:num w:numId="2" w16cid:durableId="2055348374">
    <w:abstractNumId w:val="6"/>
  </w:num>
  <w:num w:numId="3" w16cid:durableId="1650866532">
    <w:abstractNumId w:val="5"/>
  </w:num>
  <w:num w:numId="4" w16cid:durableId="2064863476">
    <w:abstractNumId w:val="4"/>
  </w:num>
  <w:num w:numId="5" w16cid:durableId="502089667">
    <w:abstractNumId w:val="7"/>
  </w:num>
  <w:num w:numId="6" w16cid:durableId="1141655184">
    <w:abstractNumId w:val="3"/>
  </w:num>
  <w:num w:numId="7" w16cid:durableId="1151754487">
    <w:abstractNumId w:val="2"/>
  </w:num>
  <w:num w:numId="8" w16cid:durableId="2044552787">
    <w:abstractNumId w:val="1"/>
  </w:num>
  <w:num w:numId="9" w16cid:durableId="16744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201E"/>
    <w:rsid w:val="00326F90"/>
    <w:rsid w:val="006A19D4"/>
    <w:rsid w:val="00954A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BB76E"/>
  <w14:defaultImageDpi w14:val="300"/>
  <w15:docId w15:val="{B90DBF69-4A87-4844-ABF9-1CBC1F8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2026-06-10T10:36:00Z</dcterms:created>
  <dcterms:modified xsi:type="dcterms:W3CDTF">2026-06-10T10:36:00Z</dcterms:modified>
  <cp:category/>
</cp:coreProperties>
</file>