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Hydro Polish</w:t>
      </w:r>
    </w:p>
    <w:p>
      <w:r>
        <w:t>Produkt: Hydro Polish</w:t>
      </w:r>
    </w:p>
    <w:p/>
    <w:p>
      <w:r>
        <w:t>Na podstawie dostarczonej karty charakterystyki nie można wystawić pozytywnej deklaracji biodegradowalności.</w:t>
      </w:r>
    </w:p>
    <w:p/>
    <w:p>
      <w:r>
        <w:t>Karta charakterystyki nie zawiera deklaracji zgodności z Rozporządzeniem (WE) nr 648/2004 dotyczącym detergentów.</w:t>
      </w:r>
    </w:p>
    <w:p>
      <w:r>
        <w:t>W sekcji 12 wskazano również brak dostępnych danych dotyczących trwałości i zdolności do rozkładu produktu.</w:t>
      </w:r>
    </w:p>
    <w:p/>
    <w:p>
      <w:r>
        <w:t>Dokument opracowano na podstawie karty charakterystyki z dnia 20.10.2022.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