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ARKUSZ SKŁADNIKÓW – SOL Multisurf</w:t>
      </w:r>
    </w:p>
    <w:p>
      <w:r>
        <w:t>Sporządzono zgodnie z Rozporządzeniem (UE) nr 259/2012.</w:t>
      </w:r>
    </w:p>
    <w:p>
      <w:r>
        <w:t>Składniki w kolejności malejącej zawartości:</w:t>
      </w:r>
    </w:p>
    <w:p>
      <w:r>
        <w:t>• Butyldiglikol: &lt;5%</w:t>
      </w:r>
    </w:p>
    <w:p>
      <w:r>
        <w:t>• Niejonowe środki powierzchniowo czynne (oksyetylenowany alkohol tłuszczowy C9-C11): &lt;5%</w:t>
      </w:r>
    </w:p>
    <w:p>
      <w:r>
        <w:t>• Kompozycja zapachowa: &lt;5%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