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7339" w14:textId="77777777" w:rsidR="00860C04" w:rsidRDefault="00000000">
      <w:pPr>
        <w:pStyle w:val="Nagwek1"/>
      </w:pPr>
      <w:r>
        <w:t>DEKLARACJA BIODEGRADOWALNOŚCI – ANTI RAIN</w:t>
      </w:r>
    </w:p>
    <w:p w14:paraId="0BB20AE1" w14:textId="77777777" w:rsidR="00860C04" w:rsidRDefault="00000000">
      <w:r>
        <w:t>Produkt: ANTI RAIN</w:t>
      </w:r>
    </w:p>
    <w:p w14:paraId="485823EB" w14:textId="77777777" w:rsidR="00860C04" w:rsidRDefault="00000000">
      <w:r>
        <w:t>Na podstawie dostarczonej karty charakterystyki nie stwierdzono deklaracji biodegradowalności zgodnej z Rozporządzeniem (WE) 648/2004.</w:t>
      </w:r>
    </w:p>
    <w:p w14:paraId="7866C177" w14:textId="77777777" w:rsidR="00860C04" w:rsidRDefault="00000000">
      <w:r>
        <w:t>W sekcji 12 SDS brak danych potwierdzających spełnienie kryteriów biodegradowalności środków powierzchniowo czynnych.</w:t>
      </w:r>
    </w:p>
    <w:p w14:paraId="1918DCEE" w14:textId="77777777" w:rsidR="00860C04" w:rsidRDefault="00000000">
      <w:r>
        <w:t>W związku z tym nie można zadeklarować biodegradowalności produktu na podstawie dostępnej dokumentacji.</w:t>
      </w:r>
    </w:p>
    <w:sectPr w:rsidR="00860C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1022006">
    <w:abstractNumId w:val="8"/>
  </w:num>
  <w:num w:numId="2" w16cid:durableId="1644961509">
    <w:abstractNumId w:val="6"/>
  </w:num>
  <w:num w:numId="3" w16cid:durableId="1754469503">
    <w:abstractNumId w:val="5"/>
  </w:num>
  <w:num w:numId="4" w16cid:durableId="973602994">
    <w:abstractNumId w:val="4"/>
  </w:num>
  <w:num w:numId="5" w16cid:durableId="1170757642">
    <w:abstractNumId w:val="7"/>
  </w:num>
  <w:num w:numId="6" w16cid:durableId="991718086">
    <w:abstractNumId w:val="3"/>
  </w:num>
  <w:num w:numId="7" w16cid:durableId="472606311">
    <w:abstractNumId w:val="2"/>
  </w:num>
  <w:num w:numId="8" w16cid:durableId="1298299489">
    <w:abstractNumId w:val="1"/>
  </w:num>
  <w:num w:numId="9" w16cid:durableId="40969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DEC"/>
    <w:rsid w:val="0006063C"/>
    <w:rsid w:val="0015074B"/>
    <w:rsid w:val="0027527D"/>
    <w:rsid w:val="0029639D"/>
    <w:rsid w:val="00326F90"/>
    <w:rsid w:val="00860C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B716B"/>
  <w14:defaultImageDpi w14:val="300"/>
  <w15:docId w15:val="{DCE34A63-44BE-4B36-807A-CE765443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2026-06-10T11:10:00Z</dcterms:created>
  <dcterms:modified xsi:type="dcterms:W3CDTF">2026-06-10T11:10:00Z</dcterms:modified>
  <cp:category/>
</cp:coreProperties>
</file>