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Ceramic Coating Ultra 36</w:t>
      </w:r>
    </w:p>
    <w:p>
      <w:r>
        <w:t>Produkt: Ceramic Coating Ultra 36</w:t>
      </w:r>
    </w:p>
    <w:p/>
    <w:p>
      <w:r>
        <w:t>OŚWIADCZENIE</w:t>
      </w:r>
    </w:p>
    <w:p/>
    <w:p>
      <w:r>
        <w:t>Na podstawie karty charakterystyki z dnia 03.12.2024 producent nie deklaruje zgodności produktu z wymaganiami biodegradowalności określonymi w Rozporządzeniu (WE) nr 648/2004 dotyczącym detergentów.</w:t>
      </w:r>
    </w:p>
    <w:p/>
    <w:p>
      <w:r>
        <w:t>W sekcji 12 karty charakterystyki wskazano, że brak jest dostępnych danych dotyczących trwałości i zdolności do rozkładu, dlatego nie można wystawić pozytywnej deklaracji biodegradowalności produktu.</w:t>
      </w:r>
    </w:p>
    <w:p/>
    <w:p>
      <w:r>
        <w:t>Dokument opracowano na podstawie informacji zawartych w karcie charakterystyki.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