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0337" w14:textId="77777777" w:rsidR="00941F71" w:rsidRDefault="00000000">
      <w:pPr>
        <w:pStyle w:val="Nagwek1"/>
      </w:pPr>
      <w:r>
        <w:t>DEKLARACJA BIODEGRADOWALNOŚCI – CHROME &amp; METAL FRESH</w:t>
      </w:r>
    </w:p>
    <w:p w14:paraId="48130F46" w14:textId="77777777" w:rsidR="00941F71" w:rsidRDefault="00000000">
      <w:r>
        <w:t>Na podstawie dostępnej karty charakterystyki nie można wystawić pozytywnej deklaracji biodegradowalności produktu.</w:t>
      </w:r>
    </w:p>
    <w:p w14:paraId="1E3DD669" w14:textId="77777777" w:rsidR="00941F71" w:rsidRDefault="00000000">
      <w:r>
        <w:t>W sekcji 12.2 wskazano: „Brak dostępnych dalszych istotnych danych”, a SDS nie zawiera deklaracji zgodności z kryteriami biodegradowalności Rozporządzenia (WE) nr 648/2004.</w:t>
      </w:r>
    </w:p>
    <w:sectPr w:rsidR="00941F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993422">
    <w:abstractNumId w:val="8"/>
  </w:num>
  <w:num w:numId="2" w16cid:durableId="484510890">
    <w:abstractNumId w:val="6"/>
  </w:num>
  <w:num w:numId="3" w16cid:durableId="582449509">
    <w:abstractNumId w:val="5"/>
  </w:num>
  <w:num w:numId="4" w16cid:durableId="1408111558">
    <w:abstractNumId w:val="4"/>
  </w:num>
  <w:num w:numId="5" w16cid:durableId="1189611700">
    <w:abstractNumId w:val="7"/>
  </w:num>
  <w:num w:numId="6" w16cid:durableId="1481263293">
    <w:abstractNumId w:val="3"/>
  </w:num>
  <w:num w:numId="7" w16cid:durableId="694229872">
    <w:abstractNumId w:val="2"/>
  </w:num>
  <w:num w:numId="8" w16cid:durableId="453867930">
    <w:abstractNumId w:val="1"/>
  </w:num>
  <w:num w:numId="9" w16cid:durableId="59659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3D4B"/>
    <w:rsid w:val="0029639D"/>
    <w:rsid w:val="00326F90"/>
    <w:rsid w:val="00746649"/>
    <w:rsid w:val="00941F7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7DCF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2026-06-11T07:04:00Z</dcterms:created>
  <dcterms:modified xsi:type="dcterms:W3CDTF">2026-06-11T07:04:00Z</dcterms:modified>
  <cp:category/>
</cp:coreProperties>
</file>