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CAR SHAMPOO</w:t>
      </w:r>
    </w:p>
    <w:p>
      <w:r>
        <w:t>Sporządzono zgodnie z Rozporządzeniem (UE) nr 259/2012.</w:t>
      </w:r>
    </w:p>
    <w:p>
      <w:r>
        <w:t>Skład detergentowy:</w:t>
      </w:r>
    </w:p>
    <w:p>
      <w:r>
        <w:t>• Anionowe środki powierzchniowo czynne &lt;5%</w:t>
      </w:r>
    </w:p>
    <w:p>
      <w:r>
        <w:t>• Niejonowe środki powierzchniowo czynne &lt;5%</w:t>
      </w:r>
    </w:p>
    <w:p>
      <w:r>
        <w:t>• Amfoteryczne środki powierzchniowo czynne &lt;5%</w:t>
      </w:r>
    </w:p>
    <w:p>
      <w:r>
        <w:t>• Kompozycja zapachowa &lt;5%</w:t>
      </w:r>
    </w:p>
    <w:p>
      <w:r>
        <w:t>Składniki wg SDS:</w:t>
      </w:r>
    </w:p>
    <w:p>
      <w:r>
        <w:t>• Sól sodowa oksyetylenowanego alkoholu tłuszczowego &lt;5%</w:t>
      </w:r>
    </w:p>
    <w:p>
      <w:r>
        <w:t>• Tlenek alkilodimetyloaminy &lt;5%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