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/ INFORMACJA O BIODEGRADOWALNOŚCI – One Step Power</w:t>
      </w:r>
    </w:p>
    <w:p>
      <w:r>
        <w:t>Na podstawie dostarczonej karty charakterystyki.</w:t>
      </w:r>
    </w:p>
    <w:p>
      <w:r>
        <w:t>Karta charakterystyki nie zawiera deklaracji biodegradowalności ani potwierdzenia zgodności z Rozporządzeniem (WE) nr 648/2004 dotyczącym detergentów.</w:t>
      </w:r>
    </w:p>
    <w:p>
      <w:r>
        <w:t>W sekcji 12.2 podano: „Brak dostępnych dalszych istotnych danych”.</w:t>
      </w:r>
    </w:p>
    <w:p>
      <w:r>
        <w:t>W związku z tym nie można wystawić formalnej deklaracji biodegradowalności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