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WHEEL CLEANER GT3 KONCENTRAT</w:t>
      </w:r>
    </w:p>
    <w:p>
      <w:r>
        <w:t>Na podstawie sekcji 12.2 SDS z dnia 06.03.2025.</w:t>
      </w:r>
    </w:p>
    <w:p>
      <w:r>
        <w:t>Produkt ulega biodegradacji.</w:t>
      </w:r>
    </w:p>
    <w:p>
      <w:r>
        <w:t>Środki powierzchniowo czynne zawarte w mieszaninie są zgodne z kryteriami podatności na biodegradację określonymi w Rozporządzeniu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