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TURBO ACTIVE</w:t>
      </w:r>
    </w:p>
    <w:p>
      <w:r>
        <w:t>Na podstawie karty charakterystyki Turbo Active.</w:t>
      </w:r>
    </w:p>
    <w:p>
      <w:r>
        <w:t>Produkt ulega biodegradacji.</w:t>
      </w:r>
    </w:p>
    <w:p>
      <w:r>
        <w:t>Środki powierzchniowo czynne zawarte w mieszaninie są zgodne z kryteriami podatności na biodegradację określonymi w Rozporządzeniu (WE) nr 648/2004 dotyczącym detergentów.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