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ALU Strong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