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MILK K</w:t>
      </w:r>
    </w:p>
    <w:p>
      <w:r>
        <w:t>Sporządzono na podstawie karty charakterystyki oraz zgodnie z Rozporządzeniem (UE) nr 259/2012.</w:t>
      </w:r>
    </w:p>
    <w:p>
      <w:r>
        <w:t>Składniki w kolejności malejącej zawartości:</w:t>
      </w:r>
    </w:p>
    <w:p>
      <w:r>
        <w:t>• Kwas azotowy(V): 15–30%</w:t>
      </w:r>
    </w:p>
    <w:p>
      <w:r>
        <w:t>• Kwas siarkowy(VI): 5–15%</w:t>
      </w:r>
    </w:p>
    <w:p>
      <w:r>
        <w:t>• Etoksylowane alkohole C12-C15 (niejonowe środki powierzchniowo czynne):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