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ANTI FOAM</w:t>
      </w:r>
    </w:p>
    <w:p>
      <w:r>
        <w:t>Na podstawie karty charakterystyki ANTI FOAM (aktualizacja 15.09.2025).</w:t>
      </w:r>
    </w:p>
    <w:p>
      <w:r>
        <w:t>W sekcji 12.2 „Trwałość i zdolność do rozkładu” podano: „Brak danych”.</w:t>
      </w:r>
    </w:p>
    <w:p>
      <w:r>
        <w:t>Karta charakterystyki nie zawiera deklaracji biodegradowalności ani potwierdzenia zgodności z Rozporządzeniem (WE) nr 648/2004 w zakresie kryteriów biodegradacji środków powierzchniowo czynnych.</w:t>
      </w:r>
    </w:p>
    <w:p>
      <w:r>
        <w:t>Nie ma podstaw do wystawienia pozytywnej deklaracji biodegradowalności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