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Eco Active</w:t>
      </w:r>
    </w:p>
    <w:p>
      <w:r>
        <w:t>Na podstawie karty charakterystyki produktu Eco Active.</w:t>
      </w:r>
    </w:p>
    <w:p>
      <w:r>
        <w:t>W sekcji 12.2 SDS producent deklaruje, że zawarte w produkcie środki powierzchniowo czynne ulegają biodegradacji zgodnie z Rozporządzeniem (WE) nr 648/2004 dotyczącym detergentów.</w:t>
      </w:r>
    </w:p>
    <w:p>
      <w:r>
        <w:t>Produkt spełnia wymagania dotyczące biodegradowalności środków powierzchniowo czynnych określone w przepisach UE dla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