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CLEAN Neutral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