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Płyn do myjek warsztatowych</w:t>
      </w:r>
    </w:p>
    <w:p>
      <w:r>
        <w:t>Sporządzono zgodnie z Rozporządzeniem (UE) nr 259/2012.</w:t>
      </w:r>
    </w:p>
    <w:p>
      <w:r>
        <w:t>Składniki w kolejności malejącej zawartości wg SDS:</w:t>
      </w:r>
    </w:p>
    <w:p>
      <w:r>
        <w:t>• Wodorotlenek potasu &lt;5%</w:t>
      </w:r>
    </w:p>
    <w:p>
      <w:r>
        <w:t>• EDTA i jego sole &lt;5%</w:t>
      </w:r>
    </w:p>
    <w:p>
      <w:r>
        <w:t>• Niejonowe środki powierzchniowo czynne &lt;5%</w:t>
      </w:r>
    </w:p>
    <w:p>
      <w:r>
        <w:t>• Amfoteryczne środki powierzchniowo czynne &lt;5%</w:t>
      </w:r>
    </w:p>
    <w:p>
      <w:r>
        <w:t>• Fosfoniany &lt;5%</w:t>
      </w:r>
    </w:p>
    <w:p>
      <w:r>
        <w:t>• Polikarboksylany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